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Cluedo Word Scramble</w:t>
      </w:r>
    </w:p>
    <w:p>
      <w:pPr>
        <w:pStyle w:val="Questions"/>
      </w:pPr>
      <w:r>
        <w:t xml:space="preserve">1. EODUCL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OSRSFREPO PMLU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ARIYBLR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ADBRILIL RMOO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EDLA IPEP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ISECCLANTKD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MSSI SCRALET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REVERLVO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MLOLAROB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RSM CACEPKO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Cluedo Word Scramble</dc:title>
  <dcterms:created xsi:type="dcterms:W3CDTF">2021-10-11T04:15:19Z</dcterms:created>
  <dcterms:modified xsi:type="dcterms:W3CDTF">2021-10-11T04:15:19Z</dcterms:modified>
</cp:coreProperties>
</file>