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Nineteen Forty Nine    </w:t>
      </w:r>
      <w:r>
        <w:t xml:space="preserve">   Anthony E Pratt    </w:t>
      </w:r>
      <w:r>
        <w:t xml:space="preserve">   Azure    </w:t>
      </w:r>
      <w:r>
        <w:t xml:space="preserve">   Pry    </w:t>
      </w:r>
      <w:r>
        <w:t xml:space="preserve">   Brunette    </w:t>
      </w:r>
      <w:r>
        <w:t xml:space="preserve">   Grey    </w:t>
      </w:r>
      <w:r>
        <w:t xml:space="preserve">   Black    </w:t>
      </w:r>
      <w:r>
        <w:t xml:space="preserve">   Wrench    </w:t>
      </w:r>
      <w:r>
        <w:t xml:space="preserve">   Rope    </w:t>
      </w:r>
      <w:r>
        <w:t xml:space="preserve">   Dagger    </w:t>
      </w:r>
      <w:r>
        <w:t xml:space="preserve">   Lead Pipe    </w:t>
      </w:r>
      <w:r>
        <w:t xml:space="preserve">   Tudor Mansion    </w:t>
      </w:r>
      <w:r>
        <w:t xml:space="preserve">   Candlestick    </w:t>
      </w:r>
      <w:r>
        <w:t xml:space="preserve">   Revolver    </w:t>
      </w:r>
      <w:r>
        <w:t xml:space="preserve">   Peach    </w:t>
      </w:r>
      <w:r>
        <w:t xml:space="preserve">   Murder    </w:t>
      </w:r>
      <w:r>
        <w:t xml:space="preserve">   Peacock    </w:t>
      </w:r>
      <w:r>
        <w:t xml:space="preserve">   White    </w:t>
      </w:r>
      <w:r>
        <w:t xml:space="preserve">   Orchid    </w:t>
      </w:r>
      <w:r>
        <w:t xml:space="preserve">   Green    </w:t>
      </w:r>
      <w:r>
        <w:t xml:space="preserve">   Rose    </w:t>
      </w:r>
      <w:r>
        <w:t xml:space="preserve">   Mustard    </w:t>
      </w:r>
      <w:r>
        <w:t xml:space="preserve">   Plum    </w:t>
      </w:r>
      <w:r>
        <w:t xml:space="preserve">   Scarlett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Cluedo</dc:title>
  <dcterms:created xsi:type="dcterms:W3CDTF">2021-10-11T04:14:44Z</dcterms:created>
  <dcterms:modified xsi:type="dcterms:W3CDTF">2021-10-11T04:14:44Z</dcterms:modified>
</cp:coreProperties>
</file>