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Clues in the Shadows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BROTHER    </w:t>
      </w:r>
      <w:r>
        <w:t xml:space="preserve">   DOCTOR    </w:t>
      </w:r>
      <w:r>
        <w:t xml:space="preserve">   FAMILIES    </w:t>
      </w:r>
      <w:r>
        <w:t xml:space="preserve">   FUND RAISER    </w:t>
      </w:r>
      <w:r>
        <w:t xml:space="preserve">   HISTORY    </w:t>
      </w:r>
      <w:r>
        <w:t xml:space="preserve">   HOSPITAL    </w:t>
      </w:r>
      <w:r>
        <w:t xml:space="preserve">   JEFFERSON    </w:t>
      </w:r>
      <w:r>
        <w:t xml:space="preserve">   LETTERS    </w:t>
      </w:r>
      <w:r>
        <w:t xml:space="preserve">   MEDAL    </w:t>
      </w:r>
      <w:r>
        <w:t xml:space="preserve">   MOLLY    </w:t>
      </w:r>
      <w:r>
        <w:t xml:space="preserve">   MYSTERY    </w:t>
      </w:r>
      <w:r>
        <w:t xml:space="preserve">   NEIGHBOR    </w:t>
      </w:r>
      <w:r>
        <w:t xml:space="preserve">   PAPER    </w:t>
      </w:r>
      <w:r>
        <w:t xml:space="preserve">   PATRIOTIC    </w:t>
      </w:r>
      <w:r>
        <w:t xml:space="preserve">   SOLDIERS    </w:t>
      </w:r>
      <w:r>
        <w:t xml:space="preserve">   VETERANS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Clues in the Shadows </dc:title>
  <dcterms:created xsi:type="dcterms:W3CDTF">2021-10-11T04:14:43Z</dcterms:created>
  <dcterms:modified xsi:type="dcterms:W3CDTF">2021-10-11T04:14:43Z</dcterms:modified>
</cp:coreProperties>
</file>