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Clues to Anniversary Gift</w:t>
      </w:r>
    </w:p>
    <w:p>
      <w:pPr>
        <w:pStyle w:val="Questions"/>
      </w:pPr>
      <w:r>
        <w:t xml:space="preserve">1. APYPH MRGLIEO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YBLIL SIONMDA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BDEDLEN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TLLITE CINKY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.RM SDDEE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8 YZCRA SITHNG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GIB DDADY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TEH OTWBREYA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TEH GEDNDIW NEGSIR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LIKCC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SIEPXL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RWNGO USP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to Anniversary Gift</dc:title>
  <dcterms:created xsi:type="dcterms:W3CDTF">2021-10-11T04:15:57Z</dcterms:created>
  <dcterms:modified xsi:type="dcterms:W3CDTF">2021-10-11T04:15:57Z</dcterms:modified>
</cp:coreProperties>
</file>