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Clues to Earths Past.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film of carbon residue preserved as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fossils in which the spaces inside are filled with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material moved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water, ice, wind, or gravity moves weathered rock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mold ( cavity in the rock ), mineral-rich water or other sediment might enter the cavity to form new rock and produced a 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remains, imprints, or traces of prehistoric organisms that can tell when and where organisms once lived and how they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Trails and Burrows made by worms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original soft parts of organism have been preservered in amber for million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Fossilized tracks and other evidence of the activity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states that for undisturbed layers of rock. the oldest rocks are on the bottom and the rocks becomes progressively younger toward the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remains of a dead organism; can be preserved in ice, tar, amber, or bog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swampy regions, large volumes of plant matter accumulate. Over millions of years, these deposits become completely carbonized.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88% of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gaps in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of something compared with other things, is used in geology to determine the order of events and the relative age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or exhibiting structural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rise of land to a higher elevation (as in the process of mountain building)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remains of species that existed on Earth for a relatively short period of time, were abundant and widespread geographically, and can be used by geologists to assign the ages of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forms when a period of time passes without any new deposition occurring to form new layers of rock. This records a time when the rocks were exposed and eroded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body fossil that forms in rock when an organism with hard parts is buried, decays or dissolves, and leaves a cavity in the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Clues to Earths Past.</dc:title>
  <dcterms:created xsi:type="dcterms:W3CDTF">2021-10-11T04:14:58Z</dcterms:created>
  <dcterms:modified xsi:type="dcterms:W3CDTF">2021-10-11T04:14:58Z</dcterms:modified>
</cp:coreProperties>
</file>