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Clues to Earth's Past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numerical age, in years, of a rock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Preserved remains or evidence of ancient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fossil representative of a species that existed on earth for a short period of time, was abundant, and inhibited many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age of rocks and geologic features compared with other nearby rocks and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atoms of the same element that have different numbers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principle stating that geologic processes  that occur today are similar to those that occur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surface where rock has eroded away, producing a break, or gap, in the rock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method used by geologists to fill in the missing gaps in an area's rock record by matching rocks and fossils from separate locations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principle that in undisturbed rock layers, the oldest rocks are on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an unstable element naturally changes into another element that is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time required for half of the amount of a radioactive parent element to decay into a stable daughter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scientist who studies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idea that conditions and organisms on Earth change in quick, violent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preserved evidence of the activity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an older rock that becomes a part of a new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impression of an organism in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fossil copy of an organism made when a mold of the organism is filled with sediment or mineral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fossilized carbon outline of an organism or part of an organism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Clues to Earth's Past</dc:title>
  <dcterms:created xsi:type="dcterms:W3CDTF">2021-10-11T04:15:14Z</dcterms:created>
  <dcterms:modified xsi:type="dcterms:W3CDTF">2021-10-11T04:15:14Z</dcterms:modified>
</cp:coreProperties>
</file>