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Cluster Vocabulary - Counting By 7s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 together (a large amount of things)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pure by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sharp taste or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 or swarm over in great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statement by a government or group, setting out it's ideas or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become spread out from a rolled of folded state, especially in order to be open to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or become dried or shrunken.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viscera / the internal organs in the main cavities of the body, especially those in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that stops the eyes from seeing clearly in the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lasting only for a short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an unhurried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crush or ground into dust or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wipe out or destroy.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cell division that results in 2 daughter cells having the same number and kind of chromosomes as the parent nucleus,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examination or observation of one's own  mental and emotional 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real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ordinary without any easily recognised qualities. </w:t>
            </w:r>
          </w:p>
        </w:tc>
      </w:tr>
    </w:tbl>
    <w:p>
      <w:pPr>
        <w:pStyle w:val="WordBankMedium"/>
      </w:pPr>
      <w:r>
        <w:t xml:space="preserve">   myopia    </w:t>
      </w:r>
      <w:r>
        <w:t xml:space="preserve">   introspective    </w:t>
      </w:r>
      <w:r>
        <w:t xml:space="preserve">   nondescript    </w:t>
      </w:r>
      <w:r>
        <w:t xml:space="preserve">   manifesto    </w:t>
      </w:r>
      <w:r>
        <w:t xml:space="preserve">   pungent    </w:t>
      </w:r>
      <w:r>
        <w:t xml:space="preserve">   pulverise    </w:t>
      </w:r>
      <w:r>
        <w:t xml:space="preserve">   visceral    </w:t>
      </w:r>
      <w:r>
        <w:t xml:space="preserve">   unfurl    </w:t>
      </w:r>
      <w:r>
        <w:t xml:space="preserve">   infestation    </w:t>
      </w:r>
      <w:r>
        <w:t xml:space="preserve">   wither    </w:t>
      </w:r>
      <w:r>
        <w:t xml:space="preserve">   mitosis    </w:t>
      </w:r>
      <w:r>
        <w:t xml:space="preserve">   amass    </w:t>
      </w:r>
      <w:r>
        <w:t xml:space="preserve">   distillation    </w:t>
      </w:r>
      <w:r>
        <w:t xml:space="preserve">   transient    </w:t>
      </w:r>
      <w:r>
        <w:t xml:space="preserve">   bogus    </w:t>
      </w:r>
      <w:r>
        <w:t xml:space="preserve">   obliterate    </w:t>
      </w:r>
      <w:r>
        <w:t xml:space="preserve">   saunter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Cluster Vocabulary - Counting By 7s</dc:title>
  <dcterms:created xsi:type="dcterms:W3CDTF">2021-10-12T13:48:54Z</dcterms:created>
  <dcterms:modified xsi:type="dcterms:W3CDTF">2021-10-12T13:48:54Z</dcterms:modified>
</cp:coreProperties>
</file>