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Cláusula Si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los trabajadores no trabajan mucho, ellos _______ sus trabajos. (perder)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Si nosotros _______ comido todo el pan, Martín no podría venderlo. (haber)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tú _______ aprendido hablar español entonces tú podrías hablar en la comunidad de España con facilidad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examen final _______ bien si yo estudio mucho. (resultar)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José va a la tienda, _______ las provisiones. (comprar)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los estudiantes hubieran caminado a la escuela, ellos _______ que despertarse más temprano.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encantaría si tú _______ al partido conmigo.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Erica lee el paquete, entonces ella _______ el concepto. (entender)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yo _______ continuado jugar el violonchelo por el resto de la escuela, yo estaría muy bien. (haber)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 no encontrarán los juguetes si yo los _______ bien. (esconder)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Cláusula Si </dc:title>
  <dcterms:created xsi:type="dcterms:W3CDTF">2021-10-11T04:12:48Z</dcterms:created>
  <dcterms:modified xsi:type="dcterms:W3CDTF">2021-10-11T04:12:48Z</dcterms:modified>
</cp:coreProperties>
</file>