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Clyclone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Georgina    </w:t>
      </w:r>
      <w:r>
        <w:t xml:space="preserve">   Cyclone    </w:t>
      </w:r>
      <w:r>
        <w:t xml:space="preserve">   Maureen    </w:t>
      </w:r>
      <w:r>
        <w:t xml:space="preserve">   Jack    </w:t>
      </w:r>
      <w:r>
        <w:t xml:space="preserve">   Archie    </w:t>
      </w:r>
      <w:r>
        <w:t xml:space="preserve">   Hospital    </w:t>
      </w:r>
      <w:r>
        <w:t xml:space="preserve">   Nora    </w:t>
      </w:r>
      <w:r>
        <w:t xml:space="preserve">   Riley    </w:t>
      </w:r>
      <w:r>
        <w:t xml:space="preserve">   Roller Coaster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Clyclone</dc:title>
  <dcterms:created xsi:type="dcterms:W3CDTF">2021-10-11T04:15:05Z</dcterms:created>
  <dcterms:modified xsi:type="dcterms:W3CDTF">2021-10-11T04:15:05Z</dcterms:modified>
</cp:coreProperties>
</file>