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Clyde rec center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goggles    </w:t>
      </w:r>
      <w:r>
        <w:t xml:space="preserve">   workoutclothes    </w:t>
      </w:r>
      <w:r>
        <w:t xml:space="preserve">   snacks    </w:t>
      </w:r>
      <w:r>
        <w:t xml:space="preserve">   cold    </w:t>
      </w:r>
      <w:r>
        <w:t xml:space="preserve">   alarm    </w:t>
      </w:r>
      <w:r>
        <w:t xml:space="preserve">   basketball    </w:t>
      </w:r>
      <w:r>
        <w:t xml:space="preserve">   boss    </w:t>
      </w:r>
      <w:r>
        <w:t xml:space="preserve">   child watch    </w:t>
      </w:r>
      <w:r>
        <w:t xml:space="preserve">   clyde rec center    </w:t>
      </w:r>
      <w:r>
        <w:t xml:space="preserve">   coloring    </w:t>
      </w:r>
      <w:r>
        <w:t xml:space="preserve">   crc app    </w:t>
      </w:r>
      <w:r>
        <w:t xml:space="preserve">   crying    </w:t>
      </w:r>
      <w:r>
        <w:t xml:space="preserve">   employees    </w:t>
      </w:r>
      <w:r>
        <w:t xml:space="preserve">   exercise    </w:t>
      </w:r>
      <w:r>
        <w:t xml:space="preserve">   facility    </w:t>
      </w:r>
      <w:r>
        <w:t xml:space="preserve">   family    </w:t>
      </w:r>
      <w:r>
        <w:t xml:space="preserve">   first aid kit    </w:t>
      </w:r>
      <w:r>
        <w:t xml:space="preserve">   green room    </w:t>
      </w:r>
      <w:r>
        <w:t xml:space="preserve">   hand sanitizer    </w:t>
      </w:r>
      <w:r>
        <w:t xml:space="preserve">   instructors    </w:t>
      </w:r>
      <w:r>
        <w:t xml:space="preserve">   job    </w:t>
      </w:r>
      <w:r>
        <w:t xml:space="preserve">   jogging    </w:t>
      </w:r>
      <w:r>
        <w:t xml:space="preserve">   kids    </w:t>
      </w:r>
      <w:r>
        <w:t xml:space="preserve">   laps    </w:t>
      </w:r>
      <w:r>
        <w:t xml:space="preserve">   legend    </w:t>
      </w:r>
      <w:r>
        <w:t xml:space="preserve">   lifts    </w:t>
      </w:r>
      <w:r>
        <w:t xml:space="preserve">   lockers    </w:t>
      </w:r>
      <w:r>
        <w:t xml:space="preserve">   magnets    </w:t>
      </w:r>
      <w:r>
        <w:t xml:space="preserve">   mindbody    </w:t>
      </w:r>
      <w:r>
        <w:t xml:space="preserve">   money    </w:t>
      </w:r>
      <w:r>
        <w:t xml:space="preserve">   movies    </w:t>
      </w:r>
      <w:r>
        <w:t xml:space="preserve">   music    </w:t>
      </w:r>
      <w:r>
        <w:t xml:space="preserve">   new    </w:t>
      </w:r>
      <w:r>
        <w:t xml:space="preserve">   park    </w:t>
      </w:r>
      <w:r>
        <w:t xml:space="preserve">   penn    </w:t>
      </w:r>
      <w:r>
        <w:t xml:space="preserve">   people    </w:t>
      </w:r>
      <w:r>
        <w:t xml:space="preserve">   reserve    </w:t>
      </w:r>
      <w:r>
        <w:t xml:space="preserve">   run    </w:t>
      </w:r>
      <w:r>
        <w:t xml:space="preserve">   shoes    </w:t>
      </w:r>
      <w:r>
        <w:t xml:space="preserve">   springville    </w:t>
      </w:r>
      <w:r>
        <w:t xml:space="preserve">   summer    </w:t>
      </w:r>
      <w:r>
        <w:t xml:space="preserve">   sweaty    </w:t>
      </w:r>
      <w:r>
        <w:t xml:space="preserve">   swim meets    </w:t>
      </w:r>
      <w:r>
        <w:t xml:space="preserve">   swimming    </w:t>
      </w:r>
      <w:r>
        <w:t xml:space="preserve">   swimsuit    </w:t>
      </w:r>
      <w:r>
        <w:t xml:space="preserve">   tired    </w:t>
      </w:r>
      <w:r>
        <w:t xml:space="preserve">   towels    </w:t>
      </w:r>
      <w:r>
        <w:t xml:space="preserve">   toys    </w:t>
      </w:r>
      <w:r>
        <w:t xml:space="preserve">   treadmill    </w:t>
      </w:r>
      <w:r>
        <w:t xml:space="preserve">   vending machine    </w:t>
      </w:r>
      <w:r>
        <w:t xml:space="preserve">   volley ball    </w:t>
      </w:r>
      <w:r>
        <w:t xml:space="preserve">   water bottle    </w:t>
      </w:r>
      <w:r>
        <w:t xml:space="preserve">   water polo    </w:t>
      </w:r>
      <w:r>
        <w:t xml:space="preserve">   weights    </w:t>
      </w:r>
      <w:r>
        <w:t xml:space="preserve">   work out    </w:t>
      </w:r>
      <w:r>
        <w:t xml:space="preserve">   youbelonghere    </w:t>
      </w:r>
      <w:r>
        <w:t xml:space="preserve">   zumba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Clyde rec center </dc:title>
  <dcterms:created xsi:type="dcterms:W3CDTF">2021-10-11T04:15:55Z</dcterms:created>
  <dcterms:modified xsi:type="dcterms:W3CDTF">2021-10-11T04:15:55Z</dcterms:modified>
</cp:coreProperties>
</file>