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Clydesdale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Barn    </w:t>
      </w:r>
      <w:r>
        <w:t xml:space="preserve">   Bridle    </w:t>
      </w:r>
      <w:r>
        <w:t xml:space="preserve">   Carousel    </w:t>
      </w:r>
      <w:r>
        <w:t xml:space="preserve">   Colt    </w:t>
      </w:r>
      <w:r>
        <w:t xml:space="preserve">   Corral    </w:t>
      </w:r>
      <w:r>
        <w:t xml:space="preserve">   Gallop    </w:t>
      </w:r>
      <w:r>
        <w:t xml:space="preserve">   Hay    </w:t>
      </w:r>
      <w:r>
        <w:t xml:space="preserve">   Hoof    </w:t>
      </w:r>
      <w:r>
        <w:t xml:space="preserve">   Mane    </w:t>
      </w:r>
      <w:r>
        <w:t xml:space="preserve">   Mare    </w:t>
      </w:r>
      <w:r>
        <w:t xml:space="preserve">   Oats    </w:t>
      </w:r>
      <w:r>
        <w:t xml:space="preserve">   Pony    </w:t>
      </w:r>
      <w:r>
        <w:t xml:space="preserve">   Rocking    </w:t>
      </w:r>
      <w:r>
        <w:t xml:space="preserve">   Saddle    </w:t>
      </w:r>
      <w:r>
        <w:t xml:space="preserve">   Stallion    </w:t>
      </w:r>
      <w:r>
        <w:t xml:space="preserve">   Stick    </w:t>
      </w:r>
      <w:r>
        <w:t xml:space="preserve">   Tail    </w:t>
      </w:r>
      <w:r>
        <w:t xml:space="preserve">   Trot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Clydesdale Horse</dc:title>
  <dcterms:created xsi:type="dcterms:W3CDTF">2021-10-11T04:15:16Z</dcterms:created>
  <dcterms:modified xsi:type="dcterms:W3CDTF">2021-10-11T04:15:16Z</dcterms:modified>
</cp:coreProperties>
</file>