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Clydesdales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dalmations    </w:t>
      </w:r>
      <w:r>
        <w:t xml:space="preserve">   horseshoe    </w:t>
      </w:r>
      <w:r>
        <w:t xml:space="preserve">   harness    </w:t>
      </w:r>
      <w:r>
        <w:t xml:space="preserve">   driver    </w:t>
      </w:r>
      <w:r>
        <w:t xml:space="preserve">   wagon    </w:t>
      </w:r>
      <w:r>
        <w:t xml:space="preserve">   stable    </w:t>
      </w:r>
      <w:r>
        <w:t xml:space="preserve">   Tail    </w:t>
      </w:r>
      <w:r>
        <w:t xml:space="preserve">   Mane    </w:t>
      </w:r>
      <w:r>
        <w:t xml:space="preserve">   Stallion    </w:t>
      </w:r>
      <w:r>
        <w:t xml:space="preserve">   Hitch    </w:t>
      </w:r>
      <w:r>
        <w:t xml:space="preserve">   Foals    </w:t>
      </w:r>
      <w:r>
        <w:t xml:space="preserve">   Clydesdale    </w:t>
      </w:r>
      <w:r>
        <w:t xml:space="preserve">   Trailers    </w:t>
      </w:r>
      <w:r>
        <w:t xml:space="preserve">   Mare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Clydesdales</dc:title>
  <dcterms:created xsi:type="dcterms:W3CDTF">2021-10-11T04:14:34Z</dcterms:created>
  <dcterms:modified xsi:type="dcterms:W3CDTF">2021-10-11T04:14:34Z</dcterms:modified>
</cp:coreProperties>
</file>