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¿Cómo Somos?</w:t>
      </w:r>
    </w:p>
    <w:p>
      <w:pPr>
        <w:pStyle w:val="Questions"/>
      </w:pPr>
      <w:r>
        <w:t xml:space="preserve">1. HCCAOHUM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JOEVN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IGMAA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UNALAM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UCEALSE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CEALS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SRUCO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ESOFPROR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OGPAU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BNTOIO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EFO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OREOMN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BUROI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LJIRPOERO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BJAO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LATO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OBENU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AOML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OÓCIMC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IRCAOGOS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REOIS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BOCISAOIM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OZERPOSE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IMTOPSÁIC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ÁPTINOIATC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ILTGTEINNEE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¿Cómo Somos?</dc:title>
  <dcterms:created xsi:type="dcterms:W3CDTF">2021-10-10T23:49:37Z</dcterms:created>
  <dcterms:modified xsi:type="dcterms:W3CDTF">2021-10-10T23:49:37Z</dcterms:modified>
</cp:coreProperties>
</file>