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¿Cómo eres?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stingy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reserved,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eres?</dc:title>
  <dcterms:created xsi:type="dcterms:W3CDTF">2021-10-10T23:48:50Z</dcterms:created>
  <dcterms:modified xsi:type="dcterms:W3CDTF">2021-10-10T23:48:50Z</dcterms:modified>
</cp:coreProperties>
</file>