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¿Cómo es para ti un buen amigo o una buena amiga?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marido    </w:t>
      </w:r>
      <w:r>
        <w:t xml:space="preserve">   nunca    </w:t>
      </w:r>
      <w:r>
        <w:t xml:space="preserve">   mejoramigo    </w:t>
      </w:r>
      <w:r>
        <w:t xml:space="preserve">   hija    </w:t>
      </w:r>
      <w:r>
        <w:t xml:space="preserve">   esposo    </w:t>
      </w:r>
      <w:r>
        <w:t xml:space="preserve">   esposa    </w:t>
      </w:r>
      <w:r>
        <w:t xml:space="preserve">   mujer    </w:t>
      </w:r>
      <w:r>
        <w:t xml:space="preserve">   hijo    </w:t>
      </w:r>
      <w:r>
        <w:t xml:space="preserve">   meacepta    </w:t>
      </w:r>
      <w:r>
        <w:t xml:space="preserve">   divertido    </w:t>
      </w:r>
      <w:r>
        <w:t xml:space="preserve">   paciente    </w:t>
      </w:r>
      <w:r>
        <w:t xml:space="preserve">   leyal    </w:t>
      </w:r>
      <w:r>
        <w:t xml:space="preserve">   amigable    </w:t>
      </w:r>
      <w:r>
        <w:t xml:space="preserve">   simpatico    </w:t>
      </w:r>
      <w:r>
        <w:t xml:space="preserve">   inteligente    </w:t>
      </w:r>
      <w:r>
        <w:t xml:space="preserve">   listo    </w:t>
      </w:r>
      <w:r>
        <w:t xml:space="preserve">   gracioso    </w:t>
      </w:r>
      <w:r>
        <w:t xml:space="preserve">   positivo    </w:t>
      </w:r>
      <w:r>
        <w:t xml:space="preserve">   sincero    </w:t>
      </w:r>
      <w:r>
        <w:t xml:space="preserve">   honesto    </w:t>
      </w:r>
      <w:r>
        <w:t xml:space="preserve">   siempre    </w:t>
      </w:r>
      <w:r>
        <w:t xml:space="preserve">   mehacereir    </w:t>
      </w:r>
      <w:r>
        <w:t xml:space="preserve">   bastante    </w:t>
      </w:r>
      <w:r>
        <w:t xml:space="preserve">   laconocí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¿Cómo es para ti un buen amigo o una buena amiga?</dc:title>
  <dcterms:created xsi:type="dcterms:W3CDTF">2021-10-10T23:49:51Z</dcterms:created>
  <dcterms:modified xsi:type="dcterms:W3CDTF">2021-10-10T23:49:51Z</dcterms:modified>
</cp:coreProperties>
</file>