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¿Cómo estás? ¿De dónde eres?- Greetings and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España    </w:t>
      </w:r>
      <w:r>
        <w:t xml:space="preserve">   adiós    </w:t>
      </w:r>
      <w:r>
        <w:t xml:space="preserve">   buenos días    </w:t>
      </w:r>
      <w:r>
        <w:t xml:space="preserve">   Alemania    </w:t>
      </w:r>
      <w:r>
        <w:t xml:space="preserve">   Africa    </w:t>
      </w:r>
      <w:r>
        <w:t xml:space="preserve">   Estados Unidos    </w:t>
      </w:r>
      <w:r>
        <w:t xml:space="preserve">   Francia    </w:t>
      </w:r>
      <w:r>
        <w:t xml:space="preserve">   Inglaterra    </w:t>
      </w:r>
      <w:r>
        <w:t xml:space="preserve">   Italia    </w:t>
      </w:r>
      <w:r>
        <w:t xml:space="preserve">   fantástico    </w:t>
      </w:r>
      <w:r>
        <w:t xml:space="preserve">   fatal    </w:t>
      </w:r>
      <w:r>
        <w:t xml:space="preserve">   mal    </w:t>
      </w:r>
      <w:r>
        <w:t xml:space="preserve">   bien    </w:t>
      </w:r>
      <w:r>
        <w:t xml:space="preserve">   cómo estás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estás? ¿De dónde eres?- Greetings and countries</dc:title>
  <dcterms:created xsi:type="dcterms:W3CDTF">2021-10-10T23:49:59Z</dcterms:created>
  <dcterms:modified xsi:type="dcterms:W3CDTF">2021-10-10T23:49:59Z</dcterms:modified>
</cp:coreProperties>
</file>