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¿Cómo estás?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Hedgehog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¿Cómo estás?</dc:title>
  <dcterms:created xsi:type="dcterms:W3CDTF">2021-10-10T23:49:15Z</dcterms:created>
  <dcterms:modified xsi:type="dcterms:W3CDTF">2021-10-10T23:49:15Z</dcterms:modified>
</cp:coreProperties>
</file>