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¿Cómo se va...?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</w:tbl>
    <w:p>
      <w:pPr>
        <w:pStyle w:val="WordBankLarge"/>
      </w:pPr>
      <w:r>
        <w:t xml:space="preserve">   manejar    </w:t>
      </w:r>
      <w:r>
        <w:t xml:space="preserve">   estatua    </w:t>
      </w:r>
      <w:r>
        <w:t xml:space="preserve">   fuente    </w:t>
      </w:r>
      <w:r>
        <w:t xml:space="preserve">   plaza    </w:t>
      </w:r>
      <w:r>
        <w:t xml:space="preserve">   esquina    </w:t>
      </w:r>
      <w:r>
        <w:t xml:space="preserve">   cruce de calle    </w:t>
      </w:r>
      <w:r>
        <w:t xml:space="preserve">   en medio    </w:t>
      </w:r>
      <w:r>
        <w:t xml:space="preserve">   derecha    </w:t>
      </w:r>
      <w:r>
        <w:t xml:space="preserve">   semáforo    </w:t>
      </w:r>
      <w:r>
        <w:t xml:space="preserve">   izquierda    </w:t>
      </w:r>
      <w:r>
        <w:t xml:space="preserve">   calle    </w:t>
      </w:r>
      <w:r>
        <w:t xml:space="preserve">   derecho    </w:t>
      </w:r>
      <w:r>
        <w:t xml:space="preserve">   señal de paro    </w:t>
      </w:r>
      <w:r>
        <w:t xml:space="preserve">   avenida    </w:t>
      </w:r>
      <w:r>
        <w:t xml:space="preserve">   cuadra    </w:t>
      </w:r>
      <w:r>
        <w:t xml:space="preserve">   apróximadamente    </w:t>
      </w:r>
      <w:r>
        <w:t xml:space="preserve">   camión    </w:t>
      </w:r>
      <w:r>
        <w:t xml:space="preserve">   peatones    </w:t>
      </w:r>
      <w:r>
        <w:t xml:space="preserve">   carretera    </w:t>
      </w:r>
      <w:r>
        <w:t xml:space="preserve">   puente    </w:t>
      </w:r>
      <w:r>
        <w:t xml:space="preserve">   pasar por    </w:t>
      </w:r>
      <w:r>
        <w:t xml:space="preserve">   tener cuidado    </w:t>
      </w:r>
      <w:r>
        <w:t xml:space="preserve">   despacio    </w:t>
      </w:r>
      <w:r>
        <w:t xml:space="preserve">   poner una multa    </w:t>
      </w:r>
      <w:r>
        <w:t xml:space="preserve">   policía    </w:t>
      </w:r>
      <w:r>
        <w:t xml:space="preserve">   Permiso d emanejar    </w:t>
      </w:r>
      <w:r>
        <w:t xml:space="preserve">   Licencia de manejar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¿Cómo se va...?</dc:title>
  <dcterms:created xsi:type="dcterms:W3CDTF">2021-10-10T23:49:27Z</dcterms:created>
  <dcterms:modified xsi:type="dcterms:W3CDTF">2021-10-10T23:49:27Z</dcterms:modified>
</cp:coreProperties>
</file>