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¿Cómo somos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bueno    </w:t>
      </w:r>
      <w:r>
        <w:t xml:space="preserve">   inteligente    </w:t>
      </w:r>
      <w:r>
        <w:t xml:space="preserve">   antipatico    </w:t>
      </w:r>
      <w:r>
        <w:t xml:space="preserve">   simpatico    </w:t>
      </w:r>
      <w:r>
        <w:t xml:space="preserve">   clase    </w:t>
      </w:r>
      <w:r>
        <w:t xml:space="preserve">   escuela    </w:t>
      </w:r>
      <w:r>
        <w:t xml:space="preserve">   guapo    </w:t>
      </w:r>
      <w:r>
        <w:t xml:space="preserve">   gracioso    </w:t>
      </w:r>
      <w:r>
        <w:t xml:space="preserve">   alumno    </w:t>
      </w:r>
      <w:r>
        <w:t xml:space="preserve">   donde    </w:t>
      </w:r>
      <w:r>
        <w:t xml:space="preserve">   como    </w:t>
      </w:r>
      <w:r>
        <w:t xml:space="preserve">   quien    </w:t>
      </w:r>
      <w:r>
        <w:t xml:space="preserve">   rubia    </w:t>
      </w:r>
      <w:r>
        <w:t xml:space="preserve">   morena    </w:t>
      </w:r>
      <w:r>
        <w:t xml:space="preserve">   alta    </w:t>
      </w:r>
      <w:r>
        <w:t xml:space="preserve">   peresozo    </w:t>
      </w:r>
      <w:r>
        <w:t xml:space="preserve">   joven    </w:t>
      </w:r>
      <w:r>
        <w:t xml:space="preserve">   muchacho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somos</dc:title>
  <dcterms:created xsi:type="dcterms:W3CDTF">2021-10-10T23:48:10Z</dcterms:created>
  <dcterms:modified xsi:type="dcterms:W3CDTF">2021-10-10T23:48:10Z</dcterms:modified>
</cp:coreProperties>
</file>