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Cómo soy...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Step-brother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Guinea-Pig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Cómo soy...</dc:title>
  <dcterms:created xsi:type="dcterms:W3CDTF">2021-10-11T04:27:34Z</dcterms:created>
  <dcterms:modified xsi:type="dcterms:W3CDTF">2021-10-11T04:27:34Z</dcterms:modified>
</cp:coreProperties>
</file>