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¿Cómo soy yo?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Malhumorado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Seguro de sí mismo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Encantador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soy yo?</dc:title>
  <dcterms:created xsi:type="dcterms:W3CDTF">2021-10-10T23:49:13Z</dcterms:created>
  <dcterms:modified xsi:type="dcterms:W3CDTF">2021-10-10T23:49:13Z</dcterms:modified>
</cp:coreProperties>
</file>