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Cén sórt duine thú?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dearfach    </w:t>
      </w:r>
      <w:r>
        <w:t xml:space="preserve">   cuidiúil    </w:t>
      </w:r>
      <w:r>
        <w:t xml:space="preserve">   cairdiúil    </w:t>
      </w:r>
      <w:r>
        <w:t xml:space="preserve">   ionraic    </w:t>
      </w:r>
      <w:r>
        <w:t xml:space="preserve">   ciallmhar    </w:t>
      </w:r>
      <w:r>
        <w:t xml:space="preserve">   greannmhar    </w:t>
      </w:r>
      <w:r>
        <w:t xml:space="preserve">   abaí    </w:t>
      </w:r>
      <w:r>
        <w:t xml:space="preserve">   gránna    </w:t>
      </w:r>
      <w:r>
        <w:t xml:space="preserve">   amaideach    </w:t>
      </w:r>
      <w:r>
        <w:t xml:space="preserve">   sultmhar    </w:t>
      </w:r>
      <w:r>
        <w:t xml:space="preserve">   deas    </w:t>
      </w:r>
      <w:r>
        <w:t xml:space="preserve">   cliste    </w:t>
      </w:r>
      <w:r>
        <w:t xml:space="preserve">   cineálta    </w:t>
      </w:r>
      <w:r>
        <w:t xml:space="preserve">   diúltach    </w:t>
      </w:r>
      <w:r>
        <w:t xml:space="preserve">   spóirtiúil    </w:t>
      </w:r>
      <w:r>
        <w:t xml:space="preserve">   dímhuinte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Cén sórt duine thú?</dc:title>
  <dcterms:created xsi:type="dcterms:W3CDTF">2021-10-11T03:08:11Z</dcterms:created>
  <dcterms:modified xsi:type="dcterms:W3CDTF">2021-10-11T03:08:11Z</dcterms:modified>
</cp:coreProperties>
</file>