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Cnidaria</w:t>
      </w:r>
    </w:p>
    <w:p>
      <w:pPr>
        <w:pStyle w:val="Questions"/>
      </w:pPr>
      <w:r>
        <w:t xml:space="preserve">1. OAOHATNZ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OACSPHOYZ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AOZUCBO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DAOHRZOY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SIAALTRAU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TNECESLAT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HGNISFLA LHSITG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ASTCIMLRYEM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LESYAAXLU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PALTKNNO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Cnidaria</dc:title>
  <dcterms:created xsi:type="dcterms:W3CDTF">2021-10-11T04:15:16Z</dcterms:created>
  <dcterms:modified xsi:type="dcterms:W3CDTF">2021-10-11T04:15:16Z</dcterms:modified>
</cp:coreProperties>
</file>