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Cnidarian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word meaning stinging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Cnidarian group containing true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Cnidarian has extremely long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surround  a Cnidarian's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Stinging cells on a Cnidarian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Cnidarian group containing fire corals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mouth and stomach of a Cnidarian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Cnidarian group containing anemones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Cnidarians are less common in this type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Cnidarian group containing box jellies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Cnidarian Crossword Puzzle</dc:title>
  <dcterms:created xsi:type="dcterms:W3CDTF">2021-10-11T04:15:32Z</dcterms:created>
  <dcterms:modified xsi:type="dcterms:W3CDTF">2021-10-11T04:15:32Z</dcterms:modified>
</cp:coreProperties>
</file>