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Cnidarians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Swarms of jellyfish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planula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cnidarian with waving tenatcles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nematocysts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cnidarian with dangling tentacles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medusa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Stinging cells that typically cover the tentacles of cnidarians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stony coral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flowers of the sea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Portuguese man-o-war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Larval form of jellyfish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comb jelly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example of a colony of jellylike cnidarians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smack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Corals that build hard skeletons around themselves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bleached coral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Corals which are soft and can sometimes be mistaken for plants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sea anemones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smack of jellyfish that can be miles long and can contain thousands of jellyfish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soft coral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phytoplankton caught by a coral polyp and kept inside the polyp body to make nutrients for 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coral reef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Coral that has lost it color because the zooxanthellae have died.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mesoglea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largest coral reef.  It is near Australia.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gastrodermis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 coral structures that are the result of many corals building skeletons around themselves. They are an important habitat for sea life.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polyp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creature that looks a lot like a jellyfish, but has no nematocysts,  Instead of nematocysts it has a sticky substance on its tentacle to catch prey.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zooxanthellae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outer layer of a jellyfish (same name as our skin)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Great Barrier Reef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inner layer of a jelly fish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epidermis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jellylike substance  between the two layers of a jellyfish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jellyfish bloom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Cnidarians</dc:title>
  <dcterms:created xsi:type="dcterms:W3CDTF">2021-10-11T04:15:57Z</dcterms:created>
  <dcterms:modified xsi:type="dcterms:W3CDTF">2021-10-11T04:15:57Z</dcterms:modified>
</cp:coreProperties>
</file>