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Cnidarians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largest coral reef?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with waving tentacles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stinging cells of cnidarians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is called the "flower of the sea"?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larval form of a jellyfish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swarm of jellyfish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a plant that has spikes and is painful to touch?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outer layer of skin is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smack of jellyfish get  large it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hundreds of jellylike creatures are all linked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two ways that the anemones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animal that looks harmless, although it can sting and 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cnidarians that prefer to hand out in warm water?  They move with the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class of animals means "flower animal"?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with dangling tentacles are called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Cnidarians</dc:title>
  <dcterms:created xsi:type="dcterms:W3CDTF">2021-10-11T04:16:01Z</dcterms:created>
  <dcterms:modified xsi:type="dcterms:W3CDTF">2021-10-11T04:16:01Z</dcterms:modified>
</cp:coreProperties>
</file>