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corals, are an order of corals that do not produce calcium carbonate skeletons.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cell type found in ctenophores. They are widespread in the tentacles of these animals and are used to capture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surface of a tooth that faces inward toward the tongue and oral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large class of marine coelenterates such as a sea anemone or coral.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coral, the common name given to a genus of marine corals, Corallium.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surfaces away from or opposite the mouth.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stony corals or hard corals, are marine animals in the phylum Cnidaria that build themselves a hard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They are notable for the groups of cilia they use for swimming, and they are the largest animals to swim with the help of cilia.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exclusively marine class of the phylum Cnidaria, referred to as the true jellyfish.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organ of balance and orientation in some aquatic invertebrates, consisting of a sensory vesicle or cell containing statoliths.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 active component of the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are an order of the hydrozoans, a class of marine animals belonging to the phylum Cnidaria.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specialized cell in the tentacles of a jellyfish containing a barbed or venomous coiled thread that can be projected in self-defense or to capture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taxonomic class of individually very small, predatory animals, some solitary and some colonial, most living in salt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simplest form of a nervous system found in multi cellular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Cnidarians</dc:title>
  <dcterms:created xsi:type="dcterms:W3CDTF">2021-10-11T04:16:28Z</dcterms:created>
  <dcterms:modified xsi:type="dcterms:W3CDTF">2021-10-11T04:16:28Z</dcterms:modified>
</cp:coreProperties>
</file>