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make up the Great Barrier Reef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fish that lives with an anemone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containing barbs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containing jellyfish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 tissue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Stinging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containing sea anemones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 in jellyfish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anemone rests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Portuguese Man-of-war  colony are made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Cnidarians</dc:title>
  <dcterms:created xsi:type="dcterms:W3CDTF">2021-10-11T04:16:45Z</dcterms:created>
  <dcterms:modified xsi:type="dcterms:W3CDTF">2021-10-11T04:16:45Z</dcterms:modified>
</cp:coreProperties>
</file>