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Cnidarians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corals having pink or red color characterized by a calcareous skeleton, in a variety of shapes often forming reefs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marine polyp with a cancerous skeleton that lives in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interconnected neurons lacking a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sense organ consisting of a sac enclosing sensory hairs and particles.It indicates position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 of a cell body, which contains a nucleus and receives incoming nerve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taxonomic class of individually very small, predatory animals living in salt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surafce where the mouth is located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 rows or filia used for locomotion that do not have nematocyst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of invertebrate marine animals which comprises the jelly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situated opposite to or away from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 of invertebrate marine animals which comprises sea anemones and corals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name given to a genus of marine corals. The skeleton is durable and intensely colored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type found in ctenophores, they are widespread in tentacles and used to capture prey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 cell in the tentacles of a jelly fish or other aquatic animals, containing a venomous coiled thread that can be projected in 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of marine animals  belonging to phylum cnidaria, often subtly colored or transparent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Cnidarians Vocab Crossword </dc:title>
  <dcterms:created xsi:type="dcterms:W3CDTF">2021-10-11T04:15:49Z</dcterms:created>
  <dcterms:modified xsi:type="dcterms:W3CDTF">2021-10-11T04:15:49Z</dcterms:modified>
</cp:coreProperties>
</file>