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Cnidarians and Ctenophora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production of light by means of a chemical reaction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cylindrical, hollow body and is usually attached to a rock.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network of nerves that lacks a central control.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layer of cells surrounding the digestive tract.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flexible appendage with which an animal feeds itself.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cavity that serves both digestive and circulatory purposes.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jellylike material located between the ectoderm and endoderm.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cell that is found on the tentacles of a ctenophore and secretes a sticky substance.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stinging cell of a cnidarian.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ciliated plate located at the back of the larva of an annelid.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 surface layer of cells of a plant or animal.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stinging cell that is used to inject a toxin into prey.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free swimming jellyfish like cnidarian?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Cnidarians and Ctenophora</dc:title>
  <dcterms:created xsi:type="dcterms:W3CDTF">2021-10-11T04:15:09Z</dcterms:created>
  <dcterms:modified xsi:type="dcterms:W3CDTF">2021-10-11T04:15:09Z</dcterms:modified>
</cp:coreProperties>
</file>