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Cnmi Sights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Tongacave    </w:t>
      </w:r>
      <w:r>
        <w:t xml:space="preserve">   Asnieveslattestone    </w:t>
      </w:r>
      <w:r>
        <w:t xml:space="preserve">   Aginganbeach    </w:t>
      </w:r>
      <w:r>
        <w:t xml:space="preserve">   Swimminghole    </w:t>
      </w:r>
      <w:r>
        <w:t xml:space="preserve">   Unaidankulo    </w:t>
      </w:r>
      <w:r>
        <w:t xml:space="preserve">   Americanmemorialpark    </w:t>
      </w:r>
      <w:r>
        <w:t xml:space="preserve">   Banzaicliff    </w:t>
      </w:r>
      <w:r>
        <w:t xml:space="preserve">   Bird island    </w:t>
      </w:r>
      <w:r>
        <w:t xml:space="preserve">   Birdisland    </w:t>
      </w:r>
      <w:r>
        <w:t xml:space="preserve">   Cowtown    </w:t>
      </w:r>
      <w:r>
        <w:t xml:space="preserve">   Forbiddenisland    </w:t>
      </w:r>
      <w:r>
        <w:t xml:space="preserve">   Grotto    </w:t>
      </w:r>
      <w:r>
        <w:t xml:space="preserve">   Laolaobay    </w:t>
      </w:r>
      <w:r>
        <w:t xml:space="preserve">   Lastcommandpost    </w:t>
      </w:r>
      <w:r>
        <w:t xml:space="preserve">   Laulau beach    </w:t>
      </w:r>
      <w:r>
        <w:t xml:space="preserve">   Managaha    </w:t>
      </w:r>
      <w:r>
        <w:t xml:space="preserve">   Microbeach    </w:t>
      </w:r>
      <w:r>
        <w:t xml:space="preserve">   Mounttapochao    </w:t>
      </w:r>
      <w:r>
        <w:t xml:space="preserve">   Obyanbeach    </w:t>
      </w:r>
      <w:r>
        <w:t xml:space="preserve">   Oldmanbythesea    </w:t>
      </w:r>
      <w:r>
        <w:t xml:space="preserve">   Paupaubeach    </w:t>
      </w:r>
      <w:r>
        <w:t xml:space="preserve">   Sadogtasi    </w:t>
      </w:r>
      <w:r>
        <w:t xml:space="preserve">   Sirenahole    </w:t>
      </w:r>
      <w:r>
        <w:t xml:space="preserve">   Sugardock    </w:t>
      </w:r>
      <w:r>
        <w:t xml:space="preserve">   Suicidecliff    </w:t>
      </w:r>
      <w:r>
        <w:t xml:space="preserve">   Thelighthouse    </w:t>
      </w:r>
      <w:r>
        <w:t xml:space="preserve">   Thesleepinggiant    </w:t>
      </w:r>
      <w:r>
        <w:t xml:space="preserve">   Wingbeach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Cnmi Sights</dc:title>
  <dcterms:created xsi:type="dcterms:W3CDTF">2021-10-11T04:15:07Z</dcterms:created>
  <dcterms:modified xsi:type="dcterms:W3CDTF">2021-10-11T04:15:07Z</dcterms:modified>
</cp:coreProperties>
</file>