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CoD Zombies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this from?  "No power, Just like Home"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Eddie?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Richtofen's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soul was collected in Zetsobou no shima?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loves Juggernog soda?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Evil little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first map according to Primis?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who's the famous Bus Driver?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very first map ever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Richtofen call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location of Nikolai's soul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Tank Dempsey's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came first, Der Eisendracht or Zetsobou?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 soul was Collected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Whose other self loved vodka?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loves Double Tap Root Beer?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Richthofen's goal location in Origins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they get to place to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 Zombies</dc:title>
  <dcterms:created xsi:type="dcterms:W3CDTF">2021-10-11T04:16:49Z</dcterms:created>
  <dcterms:modified xsi:type="dcterms:W3CDTF">2021-10-11T04:16:49Z</dcterms:modified>
</cp:coreProperties>
</file>