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Co-Ed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is Ed Kemper?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toy did Ed Kemper rip the heads off of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Ed Kemper's father used to cut the heads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Ed Kemper suggest his sentence be when he was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relatives has Ed Kemper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tool did Ed Kemper use to kill his mother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one point during his trial Ed Kemper admitted to practicing what with his victims?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Ed Kemper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Ed Kemper diagnosed with at an early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Ed Kemper try to commit suicide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Ed Kemper?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Ed Kemper know he was going to kill his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Co-Ed Crosswords</dc:title>
  <dcterms:created xsi:type="dcterms:W3CDTF">2021-10-11T04:16:39Z</dcterms:created>
  <dcterms:modified xsi:type="dcterms:W3CDTF">2021-10-11T04:16:39Z</dcterms:modified>
</cp:coreProperties>
</file>