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Co-Ed Flag 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all ages    </w:t>
      </w:r>
      <w:r>
        <w:t xml:space="preserve">   Flag    </w:t>
      </w:r>
      <w:r>
        <w:t xml:space="preserve">   Fly    </w:t>
      </w:r>
      <w:r>
        <w:t xml:space="preserve">   Football    </w:t>
      </w:r>
      <w:r>
        <w:t xml:space="preserve">   four downs    </w:t>
      </w:r>
      <w:r>
        <w:t xml:space="preserve">   handoff    </w:t>
      </w:r>
      <w:r>
        <w:t xml:space="preserve">   In    </w:t>
      </w:r>
      <w:r>
        <w:t xml:space="preserve">   league    </w:t>
      </w:r>
      <w:r>
        <w:t xml:space="preserve">   Out    </w:t>
      </w:r>
      <w:r>
        <w:t xml:space="preserve">   pass    </w:t>
      </w:r>
      <w:r>
        <w:t xml:space="preserve">   pass patterns    </w:t>
      </w:r>
      <w:r>
        <w:t xml:space="preserve">   Post    </w:t>
      </w:r>
      <w:r>
        <w:t xml:space="preserve">   quarterback    </w:t>
      </w:r>
      <w:r>
        <w:t xml:space="preserve">   receiver    </w:t>
      </w:r>
      <w:r>
        <w:t xml:space="preserve">   rushing the quarterback    </w:t>
      </w:r>
      <w:r>
        <w:t xml:space="preserve">   seven players    </w:t>
      </w:r>
      <w:r>
        <w:t xml:space="preserve">   Slant    </w:t>
      </w:r>
      <w:r>
        <w:t xml:space="preserve">   team    </w:t>
      </w:r>
      <w:r>
        <w:t xml:space="preserve">   touchdown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Co-Ed Flag Football</dc:title>
  <dcterms:created xsi:type="dcterms:W3CDTF">2021-10-11T04:15:34Z</dcterms:created>
  <dcterms:modified xsi:type="dcterms:W3CDTF">2021-10-11T04:15:34Z</dcterms:modified>
</cp:coreProperties>
</file>