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CoNcLuSiOn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conclusion    </w:t>
      </w:r>
      <w:r>
        <w:t xml:space="preserve">   accordingly    </w:t>
      </w:r>
      <w:r>
        <w:t xml:space="preserve">   should    </w:t>
      </w:r>
      <w:r>
        <w:t xml:space="preserve">   studies show    </w:t>
      </w:r>
      <w:r>
        <w:t xml:space="preserve">   obviously    </w:t>
      </w:r>
      <w:r>
        <w:t xml:space="preserve">   clearly    </w:t>
      </w:r>
      <w:r>
        <w:t xml:space="preserve">   implies    </w:t>
      </w:r>
      <w:r>
        <w:t xml:space="preserve">   suggest    </w:t>
      </w:r>
      <w:r>
        <w:t xml:space="preserve">   thus    </w:t>
      </w:r>
      <w:r>
        <w:t xml:space="preserve">   hence    </w:t>
      </w:r>
      <w:r>
        <w:t xml:space="preserve">   as a result    </w:t>
      </w:r>
      <w:r>
        <w:t xml:space="preserve">   so    </w:t>
      </w:r>
      <w:r>
        <w:t xml:space="preserve">   consequently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 KeYwOrDs</dc:title>
  <dcterms:created xsi:type="dcterms:W3CDTF">2021-10-11T04:30:52Z</dcterms:created>
  <dcterms:modified xsi:type="dcterms:W3CDTF">2021-10-11T04:30:52Z</dcterms:modified>
</cp:coreProperties>
</file>