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LOADER    </w:t>
      </w:r>
      <w:r>
        <w:t xml:space="preserve">   CONSIGNEE    </w:t>
      </w:r>
      <w:r>
        <w:t xml:space="preserve">   YOU    </w:t>
      </w:r>
      <w:r>
        <w:t xml:space="preserve">   DRIVER    </w:t>
      </w:r>
      <w:r>
        <w:t xml:space="preserve">   OPERATOR    </w:t>
      </w:r>
      <w:r>
        <w:t xml:space="preserve">   CONTRACTOR    </w:t>
      </w:r>
      <w:r>
        <w:t xml:space="preserve">   PACKER    </w:t>
      </w:r>
      <w:r>
        <w:t xml:space="preserve">   EMPLOYER    </w:t>
      </w:r>
      <w:r>
        <w:t xml:space="preserve">   COURIER    </w:t>
      </w:r>
      <w:r>
        <w:t xml:space="preserve">   MANAGER    </w:t>
      </w:r>
      <w:r>
        <w:t xml:space="preserve">   SCHEDULER    </w:t>
      </w:r>
      <w:r>
        <w:t xml:space="preserve">   SUPERVISOR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</dc:title>
  <dcterms:created xsi:type="dcterms:W3CDTF">2021-10-11T04:39:18Z</dcterms:created>
  <dcterms:modified xsi:type="dcterms:W3CDTF">2021-10-11T04:39:18Z</dcterms:modified>
</cp:coreProperties>
</file>