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Co-Sleeping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 sleeping    </w:t>
      </w:r>
      <w:r>
        <w:t xml:space="preserve">   Cuddle    </w:t>
      </w:r>
      <w:r>
        <w:t xml:space="preserve">   Sleep    </w:t>
      </w:r>
      <w:r>
        <w:t xml:space="preserve">   Two years    </w:t>
      </w:r>
      <w:r>
        <w:t xml:space="preserve">   Two weeks    </w:t>
      </w:r>
      <w:r>
        <w:t xml:space="preserve">   Toddlers     </w:t>
      </w:r>
      <w:r>
        <w:t xml:space="preserve">   Bed sharing     </w:t>
      </w:r>
      <w:r>
        <w:t xml:space="preserve">   SIDS    </w:t>
      </w:r>
      <w:r>
        <w:t xml:space="preserve">   Smother     </w:t>
      </w:r>
      <w:r>
        <w:t xml:space="preserve">   Parents    </w:t>
      </w:r>
      <w:r>
        <w:t xml:space="preserve">   Infants    </w:t>
      </w:r>
      <w:r>
        <w:t xml:space="preserve">   Bonding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Co-Sleeping </dc:title>
  <dcterms:created xsi:type="dcterms:W3CDTF">2021-10-11T04:15:18Z</dcterms:created>
  <dcterms:modified xsi:type="dcterms:W3CDTF">2021-10-11T04:15:18Z</dcterms:modified>
</cp:coreProperties>
</file>