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Co, Com, Contra, Counter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that tries to accomplish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Exist or occur together without conflict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Humans ________with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you talk to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Similarities and differences between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Closely united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friend is sad, which makes me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Events that happen at the same time by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in your town are your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You______PB and J to make a sandwich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Co, Com, Contra, Counter</dc:title>
  <dcterms:created xsi:type="dcterms:W3CDTF">2021-10-11T04:16:02Z</dcterms:created>
  <dcterms:modified xsi:type="dcterms:W3CDTF">2021-10-11T04:16:02Z</dcterms:modified>
</cp:coreProperties>
</file>