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Coach Boone- Similarities and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shows a great deal of effort or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reasons or reasons for behaving or acting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deal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a believer in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showing confidence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Conceited or arrogant, especially in a bold or impudent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control or being responsible for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involved in the direction, instruction and training of a sports team or of individual sports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refuses to accept any standard short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and opinion or conclusion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does not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Individual's who "perform better or achieve more success than expected"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activity involving physical exertion and skill in which an individual or team competes against one another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impressive or daunting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Boone- Similarities and Differences</dc:title>
  <dcterms:created xsi:type="dcterms:W3CDTF">2021-10-11T04:15:47Z</dcterms:created>
  <dcterms:modified xsi:type="dcterms:W3CDTF">2021-10-11T04:15:47Z</dcterms:modified>
</cp:coreProperties>
</file>