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Coach Carter</w:t>
      </w:r>
    </w:p>
    <w:p>
      <w:pPr>
        <w:pStyle w:val="Questions"/>
      </w:pPr>
      <w:r>
        <w:t xml:space="preserve">1. COCHA RARECT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2. KELATABSBL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3. SURDG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4. YRVPEOT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5. INESLCIPDI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6. NNGWNII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7. PHOLAIRSSCHS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8. DRLEIBB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9. RJNOIU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10. BYBA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11. RTYPA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12. ALDCHROOBOS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13. UTOKLOO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14. MEGSA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15. NUPINSSSEO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16. UUPHPSS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17. TACIRCPE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18. ARPILPCIN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19. RONIDGAUTA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20. NEUDICTOA </w:t>
      </w:r>
      <w:r>
        <w:rPr>
          <w:u w:val="single"/>
        </w:rPr>
        <w:t xml:space="preserve">_________________________________________</w:t>
      </w:r>
    </w:p>
    <w:p>
      <w:pPr>
        <w:pStyle w:val="WordBankLarge"/>
      </w:pPr>
      <w:r>
        <w:t xml:space="preserve">   Coach Carter    </w:t>
      </w:r>
      <w:r>
        <w:t xml:space="preserve">   basketball    </w:t>
      </w:r>
      <w:r>
        <w:t xml:space="preserve">   drugs    </w:t>
      </w:r>
      <w:r>
        <w:t xml:space="preserve">   poverty    </w:t>
      </w:r>
      <w:r>
        <w:t xml:space="preserve">   discipline    </w:t>
      </w:r>
      <w:r>
        <w:t xml:space="preserve">   winning    </w:t>
      </w:r>
      <w:r>
        <w:t xml:space="preserve">   scholarships    </w:t>
      </w:r>
      <w:r>
        <w:t xml:space="preserve">   dribble    </w:t>
      </w:r>
      <w:r>
        <w:t xml:space="preserve">   junior    </w:t>
      </w:r>
      <w:r>
        <w:t xml:space="preserve">   baby    </w:t>
      </w:r>
      <w:r>
        <w:t xml:space="preserve">   party    </w:t>
      </w:r>
      <w:r>
        <w:t xml:space="preserve">   schoolboard    </w:t>
      </w:r>
      <w:r>
        <w:t xml:space="preserve">   lookout    </w:t>
      </w:r>
      <w:r>
        <w:t xml:space="preserve">   games    </w:t>
      </w:r>
      <w:r>
        <w:t xml:space="preserve">   suspension    </w:t>
      </w:r>
      <w:r>
        <w:t xml:space="preserve">   pushups    </w:t>
      </w:r>
      <w:r>
        <w:t xml:space="preserve">   practice    </w:t>
      </w:r>
      <w:r>
        <w:t xml:space="preserve">   principal    </w:t>
      </w:r>
      <w:r>
        <w:t xml:space="preserve">   graduation    </w:t>
      </w:r>
      <w:r>
        <w:t xml:space="preserve">   education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Coach Carter</dc:title>
  <dcterms:created xsi:type="dcterms:W3CDTF">2021-10-11T04:16:40Z</dcterms:created>
  <dcterms:modified xsi:type="dcterms:W3CDTF">2021-10-11T04:16:40Z</dcterms:modified>
</cp:coreProperties>
</file>