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Coach Carter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Suburban    </w:t>
      </w:r>
      <w:r>
        <w:t xml:space="preserve">   HighSchool    </w:t>
      </w:r>
      <w:r>
        <w:t xml:space="preserve">   LosAngeles    </w:t>
      </w:r>
      <w:r>
        <w:t xml:space="preserve">   Pushups    </w:t>
      </w:r>
      <w:r>
        <w:t xml:space="preserve">   Suicides    </w:t>
      </w:r>
      <w:r>
        <w:t xml:space="preserve">   Basketball    </w:t>
      </w:r>
      <w:r>
        <w:t xml:space="preserve">   Oilers    </w:t>
      </w:r>
      <w:r>
        <w:t xml:space="preserve">   StFrancis    </w:t>
      </w:r>
      <w:r>
        <w:t xml:space="preserve">   Richmond    </w:t>
      </w:r>
      <w:r>
        <w:t xml:space="preserve">   KenCarter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 Carter</dc:title>
  <dcterms:created xsi:type="dcterms:W3CDTF">2021-10-11T04:15:18Z</dcterms:created>
  <dcterms:modified xsi:type="dcterms:W3CDTF">2021-10-11T04:15:18Z</dcterms:modified>
</cp:coreProperties>
</file>