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 Carter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tournament    </w:t>
      </w:r>
      <w:r>
        <w:t xml:space="preserve">   triumph    </w:t>
      </w:r>
      <w:r>
        <w:t xml:space="preserve">   Oilers    </w:t>
      </w:r>
      <w:r>
        <w:t xml:space="preserve">   College    </w:t>
      </w:r>
      <w:r>
        <w:t xml:space="preserve">   Scholarships    </w:t>
      </w:r>
      <w:r>
        <w:t xml:space="preserve">   contract    </w:t>
      </w:r>
      <w:r>
        <w:t xml:space="preserve">   Damian    </w:t>
      </w:r>
      <w:r>
        <w:t xml:space="preserve">   Suicides    </w:t>
      </w:r>
      <w:r>
        <w:t xml:space="preserve">   Richmond    </w:t>
      </w:r>
      <w:r>
        <w:t xml:space="preserve">   Junior    </w:t>
      </w:r>
      <w:r>
        <w:t xml:space="preserve">   Worm    </w:t>
      </w:r>
      <w:r>
        <w:t xml:space="preserve">   Lyle    </w:t>
      </w:r>
      <w:r>
        <w:t xml:space="preserve">   Kenyon    </w:t>
      </w:r>
      <w:r>
        <w:t xml:space="preserve">   Championship    </w:t>
      </w:r>
      <w:r>
        <w:t xml:space="preserve">   Lock out    </w:t>
      </w:r>
      <w:r>
        <w:t xml:space="preserve">   Basketball    </w:t>
      </w:r>
      <w:r>
        <w:t xml:space="preserve">   Timo Cruz    </w:t>
      </w:r>
      <w:r>
        <w:t xml:space="preserve">   Ken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 </dc:title>
  <dcterms:created xsi:type="dcterms:W3CDTF">2021-10-11T04:15:41Z</dcterms:created>
  <dcterms:modified xsi:type="dcterms:W3CDTF">2021-10-11T04:15:41Z</dcterms:modified>
</cp:coreProperties>
</file>