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Coach Carter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argue    </w:t>
      </w:r>
      <w:r>
        <w:t xml:space="preserve">   attitude    </w:t>
      </w:r>
      <w:r>
        <w:t xml:space="preserve">   behave    </w:t>
      </w:r>
      <w:r>
        <w:t xml:space="preserve">   choice    </w:t>
      </w:r>
      <w:r>
        <w:t xml:space="preserve">   coach    </w:t>
      </w:r>
      <w:r>
        <w:t xml:space="preserve">   contract    </w:t>
      </w:r>
      <w:r>
        <w:t xml:space="preserve">   courage    </w:t>
      </w:r>
      <w:r>
        <w:t xml:space="preserve">   discipline    </w:t>
      </w:r>
      <w:r>
        <w:t xml:space="preserve">   humiliate    </w:t>
      </w:r>
      <w:r>
        <w:t xml:space="preserve">   jail    </w:t>
      </w:r>
      <w:r>
        <w:t xml:space="preserve">   motivation    </w:t>
      </w:r>
      <w:r>
        <w:t xml:space="preserve">   respect    </w:t>
      </w:r>
      <w:r>
        <w:t xml:space="preserve">   responsibility    </w:t>
      </w:r>
      <w:r>
        <w:t xml:space="preserve">   rules    </w:t>
      </w:r>
      <w:r>
        <w:t xml:space="preserve">   score    </w:t>
      </w:r>
      <w:r>
        <w:t xml:space="preserve">   succeed    </w:t>
      </w:r>
      <w:r>
        <w:t xml:space="preserve">   team    </w:t>
      </w:r>
      <w:r>
        <w:t xml:space="preserve">   tough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 Carter</dc:title>
  <dcterms:created xsi:type="dcterms:W3CDTF">2021-10-11T04:16:04Z</dcterms:created>
  <dcterms:modified xsi:type="dcterms:W3CDTF">2021-10-11T04:16:04Z</dcterms:modified>
</cp:coreProperties>
</file>