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Coach Carter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Court    </w:t>
      </w:r>
      <w:r>
        <w:t xml:space="preserve">   Uniform    </w:t>
      </w:r>
      <w:r>
        <w:t xml:space="preserve">   Scorer    </w:t>
      </w:r>
      <w:r>
        <w:t xml:space="preserve">   Spectator    </w:t>
      </w:r>
      <w:r>
        <w:t xml:space="preserve">   Umpire    </w:t>
      </w:r>
      <w:r>
        <w:t xml:space="preserve">   Democratic    </w:t>
      </w:r>
      <w:r>
        <w:t xml:space="preserve">   Authoritative    </w:t>
      </w:r>
      <w:r>
        <w:t xml:space="preserve">   Casual    </w:t>
      </w:r>
      <w:r>
        <w:t xml:space="preserve">   Responsibilities    </w:t>
      </w:r>
      <w:r>
        <w:t xml:space="preserve">   Roles    </w:t>
      </w:r>
      <w:r>
        <w:t xml:space="preserve">   Player    </w:t>
      </w:r>
      <w:r>
        <w:t xml:space="preserve">   Sport    </w:t>
      </w:r>
      <w:r>
        <w:t xml:space="preserve">   Basketball    </w:t>
      </w:r>
      <w:r>
        <w:t xml:space="preserve">   Carter    </w:t>
      </w:r>
      <w:r>
        <w:t xml:space="preserve">   Coach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 Carter</dc:title>
  <dcterms:created xsi:type="dcterms:W3CDTF">2021-10-11T04:16:12Z</dcterms:created>
  <dcterms:modified xsi:type="dcterms:W3CDTF">2021-10-11T04:16:12Z</dcterms:modified>
</cp:coreProperties>
</file>