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button is on every screen apart from the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care advice appears at the end of an assesment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 stand for in relation to the F.A.S.T stroke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home management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you decide if a pathway is suitable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information called that you give to your trainee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give symtpom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always be safety netted on every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 stand for in relation to the F.A.S.T stroke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question helps you to get a clear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care advice given during an assesment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Coaches Crossword</dc:title>
  <dcterms:created xsi:type="dcterms:W3CDTF">2021-10-11T04:16:35Z</dcterms:created>
  <dcterms:modified xsi:type="dcterms:W3CDTF">2021-10-11T04:16:35Z</dcterms:modified>
</cp:coreProperties>
</file>