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you decide if a pathway is suitable or not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thing we ask for when answering a call to 111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handles the majority of hcp, repeat pescription and dental calls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 stand for in the F.A.S.T stroke 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host system called that pathways sits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always make sure you safety net on every call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gives symptom management advice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 stand for in the F.A.S.T stroke 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answering a call back we need to know if there are any new or worsening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letters should you limit your free text too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Coaches Crossword</dc:title>
  <dcterms:created xsi:type="dcterms:W3CDTF">2021-10-11T04:16:38Z</dcterms:created>
  <dcterms:modified xsi:type="dcterms:W3CDTF">2021-10-11T04:16:38Z</dcterms:modified>
</cp:coreProperties>
</file>