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referees    </w:t>
      </w:r>
      <w:r>
        <w:t xml:space="preserve">   championship    </w:t>
      </w:r>
      <w:r>
        <w:t xml:space="preserve">   conferences    </w:t>
      </w:r>
      <w:r>
        <w:t xml:space="preserve">   regionals    </w:t>
      </w:r>
      <w:r>
        <w:t xml:space="preserve">   divisions    </w:t>
      </w:r>
      <w:r>
        <w:t xml:space="preserve">   individual    </w:t>
      </w:r>
      <w:r>
        <w:t xml:space="preserve">   skills    </w:t>
      </w:r>
      <w:r>
        <w:t xml:space="preserve">   courts    </w:t>
      </w:r>
      <w:r>
        <w:t xml:space="preserve">   fields    </w:t>
      </w:r>
      <w:r>
        <w:t xml:space="preserve">   umpires    </w:t>
      </w:r>
      <w:r>
        <w:t xml:space="preserve">   sportsmanship    </w:t>
      </w:r>
      <w:r>
        <w:t xml:space="preserve">   sports    </w:t>
      </w:r>
      <w:r>
        <w:t xml:space="preserve">   teams    </w:t>
      </w:r>
      <w:r>
        <w:t xml:space="preserve">   coaching    </w:t>
      </w:r>
      <w:r>
        <w:t xml:space="preserve">   coaches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</dc:title>
  <dcterms:created xsi:type="dcterms:W3CDTF">2021-10-11T04:16:26Z</dcterms:created>
  <dcterms:modified xsi:type="dcterms:W3CDTF">2021-10-11T04:16:26Z</dcterms:modified>
</cp:coreProperties>
</file>