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fans    </w:t>
      </w:r>
      <w:r>
        <w:t xml:space="preserve">   soccer    </w:t>
      </w:r>
      <w:r>
        <w:t xml:space="preserve">   win    </w:t>
      </w:r>
      <w:r>
        <w:t xml:space="preserve">   foul    </w:t>
      </w:r>
      <w:r>
        <w:t xml:space="preserve">   Bobby Cox    </w:t>
      </w:r>
      <w:r>
        <w:t xml:space="preserve">   Roy Williams    </w:t>
      </w:r>
      <w:r>
        <w:t xml:space="preserve">   Mike Krzyzewski    </w:t>
      </w:r>
      <w:r>
        <w:t xml:space="preserve">   Ron Rivera    </w:t>
      </w:r>
      <w:r>
        <w:t xml:space="preserve">   run    </w:t>
      </w:r>
      <w:r>
        <w:t xml:space="preserve">   basket    </w:t>
      </w:r>
      <w:r>
        <w:t xml:space="preserve">   goal    </w:t>
      </w:r>
      <w:r>
        <w:t xml:space="preserve">   scrimmage    </w:t>
      </w:r>
      <w:r>
        <w:t xml:space="preserve">   volleyball    </w:t>
      </w:r>
      <w:r>
        <w:t xml:space="preserve">   lose    </w:t>
      </w:r>
      <w:r>
        <w:t xml:space="preserve">   defense    </w:t>
      </w:r>
      <w:r>
        <w:t xml:space="preserve">   offense    </w:t>
      </w:r>
      <w:r>
        <w:t xml:space="preserve">   players    </w:t>
      </w:r>
      <w:r>
        <w:t xml:space="preserve">   teamwork    </w:t>
      </w:r>
      <w:r>
        <w:t xml:space="preserve">   practice    </w:t>
      </w:r>
      <w:r>
        <w:t xml:space="preserve">   conditioning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</dc:title>
  <dcterms:created xsi:type="dcterms:W3CDTF">2021-10-11T04:15:31Z</dcterms:created>
  <dcterms:modified xsi:type="dcterms:W3CDTF">2021-10-11T04:15:31Z</dcterms:modified>
</cp:coreProperties>
</file>