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demonstration    </w:t>
      </w:r>
      <w:r>
        <w:t xml:space="preserve">   goalsetting    </w:t>
      </w:r>
      <w:r>
        <w:t xml:space="preserve">   fitnessassessment    </w:t>
      </w:r>
      <w:r>
        <w:t xml:space="preserve">   performanceprofiling    </w:t>
      </w:r>
      <w:r>
        <w:t xml:space="preserve">   observationanalysis    </w:t>
      </w:r>
      <w:r>
        <w:t xml:space="preserve">   timemanagement    </w:t>
      </w:r>
      <w:r>
        <w:t xml:space="preserve">   evaluating    </w:t>
      </w:r>
      <w:r>
        <w:t xml:space="preserve">   problemsolving    </w:t>
      </w:r>
      <w:r>
        <w:t xml:space="preserve">   analysing    </w:t>
      </w:r>
      <w:r>
        <w:t xml:space="preserve">   organisation    </w:t>
      </w:r>
      <w:r>
        <w:t xml:space="preserve">   communication    </w:t>
      </w:r>
      <w:r>
        <w:t xml:space="preserve">   equalopportunities    </w:t>
      </w:r>
      <w:r>
        <w:t xml:space="preserve">   healthandsafety    </w:t>
      </w:r>
      <w:r>
        <w:t xml:space="preserve">   professionalconduct    </w:t>
      </w:r>
      <w:r>
        <w:t xml:space="preserve">   insurance    </w:t>
      </w:r>
      <w:r>
        <w:t xml:space="preserve">   childprotection    </w:t>
      </w:r>
      <w:r>
        <w:t xml:space="preserve">   educator    </w:t>
      </w:r>
      <w:r>
        <w:t xml:space="preserve">   rolemodel    </w:t>
      </w:r>
      <w:r>
        <w:t xml:space="preserve">   Trainer    </w:t>
      </w:r>
      <w:r>
        <w:t xml:space="preserve">   Manager    </w:t>
      </w:r>
      <w:r>
        <w:t xml:space="preserve">   Friend    </w:t>
      </w:r>
      <w:r>
        <w:t xml:space="preserve">   Innovator    </w:t>
      </w:r>
      <w:r>
        <w:t xml:space="preserve">   feedback    </w:t>
      </w:r>
      <w:r>
        <w:t xml:space="preserve">   Contingencies    </w:t>
      </w:r>
      <w:r>
        <w:t xml:space="preserve">   Cooldown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Terms</dc:title>
  <dcterms:created xsi:type="dcterms:W3CDTF">2021-10-11T04:16:17Z</dcterms:created>
  <dcterms:modified xsi:type="dcterms:W3CDTF">2021-10-11T04:16:17Z</dcterms:modified>
</cp:coreProperties>
</file>