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Coagulation Modifiers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responsible for the first action of healing a blood vessel injury?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side effect with the use anticoagulants?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reversal drug promotes the blood's natural clotting and is needed for adequate clotting?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clot mainly consists of red blood cells and fibrin?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coagulation modifier drug treats Von Willebrand's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reversal drug bind to heparin in order to promote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"Risk for injury related to possible adverse reactions to drugs altering blood clotting" is one of the _________  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classification does the drug desmopressin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classification of coagulation modifiers breaks down an already formed thrombus in the blood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Oral anticoagulants are time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drug within the anti platelet classification is also an NSAID?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to describe blood clotting?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Anticoagulants are high risk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strands stabilize a growing clot?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Coagulation Modifiers </dc:title>
  <dcterms:created xsi:type="dcterms:W3CDTF">2021-10-11T04:16:45Z</dcterms:created>
  <dcterms:modified xsi:type="dcterms:W3CDTF">2021-10-11T04:16:45Z</dcterms:modified>
</cp:coreProperties>
</file>